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00105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Каймысова Вячеслава Анатольевича, </w:t>
      </w:r>
      <w:r>
        <w:rPr>
          <w:rStyle w:val="cat-UserDefinedgrp-27rplc-10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Style w:val="cat-UserDefinedgrp-28rplc-12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ХМАО-Югра, Тюменская область, Су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ргутский район, </w:t>
      </w:r>
      <w:r>
        <w:rPr>
          <w:rStyle w:val="cat-UserDefinedgrp-28rplc-17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Каймысов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09.12.2024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Каймысова Вячеслава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3526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UserDefinedgrp-29rplc-28">
    <w:name w:val="cat-UserDefined grp-2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36290-A95A-409B-83D6-7D0E01DE632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